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1F6F0">
      <w:pPr>
        <w:pStyle w:val="31"/>
        <w:jc w:val="center"/>
      </w:pPr>
      <w:r>
        <w:rPr>
          <w:rFonts w:ascii="微软雅黑" w:hAnsi="微软雅黑" w:eastAsia="微软雅黑"/>
          <w:b/>
          <w:color w:val="0F4C81"/>
          <w:sz w:val="44"/>
        </w:rPr>
        <w:t>PDCA 循环改进模板</w:t>
      </w:r>
    </w:p>
    <w:p w14:paraId="3744C3A0">
      <w:pPr>
        <w:jc w:val="center"/>
      </w:pPr>
      <w:r>
        <w:rPr>
          <w:color w:val="646464"/>
          <w:sz w:val="24"/>
        </w:rPr>
        <w:t>计划→执行→检查→改进全流程记录表</w:t>
      </w:r>
    </w:p>
    <w:p w14:paraId="27B4C7B3">
      <w:r>
        <w:br w:type="page"/>
      </w:r>
    </w:p>
    <w:p w14:paraId="7A5BF8A9">
      <w:pPr>
        <w:pStyle w:val="3"/>
      </w:pPr>
      <w:bookmarkStart w:id="0" w:name="_GoBack"/>
      <w:bookmarkEnd w:id="0"/>
      <w:r>
        <w:t>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F80312B">
        <w:tc>
          <w:tcPr>
            <w:tcW w:w="2160" w:type="dxa"/>
          </w:tcPr>
          <w:p w14:paraId="2C4EF462">
            <w:pPr>
              <w:spacing w:after="0" w:line="240" w:lineRule="auto"/>
            </w:pPr>
            <w:r>
              <w:rPr>
                <w:sz w:val="22"/>
              </w:rPr>
              <w:t>改进项目名称：</w:t>
            </w:r>
          </w:p>
        </w:tc>
        <w:tc>
          <w:tcPr>
            <w:tcW w:w="2160" w:type="dxa"/>
          </w:tcPr>
          <w:p w14:paraId="649FE90C">
            <w:pPr>
              <w:spacing w:after="0" w:line="240" w:lineRule="auto"/>
            </w:pPr>
          </w:p>
        </w:tc>
        <w:tc>
          <w:tcPr>
            <w:tcW w:w="2160" w:type="dxa"/>
          </w:tcPr>
          <w:p w14:paraId="555D9307">
            <w:pPr>
              <w:spacing w:after="0" w:line="240" w:lineRule="auto"/>
            </w:pPr>
            <w:r>
              <w:rPr>
                <w:sz w:val="22"/>
              </w:rPr>
              <w:t>项目负责人：</w:t>
            </w:r>
          </w:p>
        </w:tc>
        <w:tc>
          <w:tcPr>
            <w:tcW w:w="2160" w:type="dxa"/>
          </w:tcPr>
          <w:p w14:paraId="5AAF1A19">
            <w:pPr>
              <w:spacing w:after="0" w:line="240" w:lineRule="auto"/>
            </w:pPr>
          </w:p>
        </w:tc>
      </w:tr>
      <w:tr w14:paraId="65E6E532">
        <w:tc>
          <w:tcPr>
            <w:tcW w:w="2160" w:type="dxa"/>
          </w:tcPr>
          <w:p w14:paraId="5653C9F7">
            <w:pPr>
              <w:spacing w:after="0" w:line="240" w:lineRule="auto"/>
            </w:pPr>
            <w:r>
              <w:rPr>
                <w:sz w:val="22"/>
              </w:rPr>
              <w:t>所属部门：</w:t>
            </w:r>
          </w:p>
        </w:tc>
        <w:tc>
          <w:tcPr>
            <w:tcW w:w="2160" w:type="dxa"/>
          </w:tcPr>
          <w:p w14:paraId="1C0C8F68">
            <w:pPr>
              <w:spacing w:after="0" w:line="240" w:lineRule="auto"/>
            </w:pPr>
          </w:p>
        </w:tc>
        <w:tc>
          <w:tcPr>
            <w:tcW w:w="2160" w:type="dxa"/>
          </w:tcPr>
          <w:p w14:paraId="1BF2409F">
            <w:pPr>
              <w:spacing w:after="0" w:line="240" w:lineRule="auto"/>
            </w:pPr>
            <w:r>
              <w:rPr>
                <w:sz w:val="22"/>
              </w:rPr>
              <w:t>开始日期：</w:t>
            </w:r>
          </w:p>
        </w:tc>
        <w:tc>
          <w:tcPr>
            <w:tcW w:w="2160" w:type="dxa"/>
          </w:tcPr>
          <w:p w14:paraId="2CF55F9E">
            <w:pPr>
              <w:spacing w:after="0" w:line="240" w:lineRule="auto"/>
            </w:pPr>
          </w:p>
        </w:tc>
      </w:tr>
      <w:tr w14:paraId="36F58F37">
        <w:tc>
          <w:tcPr>
            <w:tcW w:w="2160" w:type="dxa"/>
          </w:tcPr>
          <w:p w14:paraId="2833DFDE">
            <w:pPr>
              <w:spacing w:after="0" w:line="240" w:lineRule="auto"/>
            </w:pPr>
            <w:r>
              <w:rPr>
                <w:sz w:val="22"/>
              </w:rPr>
              <w:t>预计完成日期：</w:t>
            </w:r>
          </w:p>
        </w:tc>
        <w:tc>
          <w:tcPr>
            <w:tcW w:w="2160" w:type="dxa"/>
          </w:tcPr>
          <w:p w14:paraId="4627D152">
            <w:pPr>
              <w:spacing w:after="0" w:line="240" w:lineRule="auto"/>
            </w:pPr>
          </w:p>
        </w:tc>
        <w:tc>
          <w:tcPr>
            <w:tcW w:w="2160" w:type="dxa"/>
          </w:tcPr>
          <w:p w14:paraId="3B293772">
            <w:pPr>
              <w:spacing w:after="0" w:line="240" w:lineRule="auto"/>
            </w:pPr>
            <w:r>
              <w:rPr>
                <w:sz w:val="22"/>
              </w:rPr>
              <w:t>当前状态：</w:t>
            </w:r>
          </w:p>
        </w:tc>
        <w:tc>
          <w:tcPr>
            <w:tcW w:w="2160" w:type="dxa"/>
          </w:tcPr>
          <w:p w14:paraId="4F5E7F6F">
            <w:pPr>
              <w:spacing w:after="0" w:line="240" w:lineRule="auto"/>
            </w:pPr>
            <w:r>
              <w:rPr>
                <w:sz w:val="22"/>
              </w:rPr>
              <w:t>□ 进行中  □ 已完成</w:t>
            </w:r>
          </w:p>
        </w:tc>
      </w:tr>
      <w:tr w14:paraId="30DBF7C5">
        <w:tc>
          <w:tcPr>
            <w:tcW w:w="2160" w:type="dxa"/>
          </w:tcPr>
          <w:p w14:paraId="1873FD1C">
            <w:pPr>
              <w:spacing w:after="0" w:line="240" w:lineRule="auto"/>
            </w:pPr>
          </w:p>
        </w:tc>
        <w:tc>
          <w:tcPr>
            <w:tcW w:w="2160" w:type="dxa"/>
          </w:tcPr>
          <w:p w14:paraId="2FE24197">
            <w:pPr>
              <w:spacing w:after="0" w:line="240" w:lineRule="auto"/>
            </w:pPr>
          </w:p>
        </w:tc>
        <w:tc>
          <w:tcPr>
            <w:tcW w:w="2160" w:type="dxa"/>
          </w:tcPr>
          <w:p w14:paraId="1EC6FA32">
            <w:pPr>
              <w:spacing w:after="0" w:line="240" w:lineRule="auto"/>
            </w:pPr>
          </w:p>
        </w:tc>
        <w:tc>
          <w:tcPr>
            <w:tcW w:w="2160" w:type="dxa"/>
          </w:tcPr>
          <w:p w14:paraId="02EED754">
            <w:pPr>
              <w:spacing w:after="0" w:line="240" w:lineRule="auto"/>
            </w:pPr>
          </w:p>
        </w:tc>
      </w:tr>
    </w:tbl>
    <w:p w14:paraId="223679D6">
      <w:r>
        <w:t>改进背景/问题描述：</w:t>
      </w:r>
    </w:p>
    <w:p w14:paraId="6A932B17">
      <w:r>
        <w:t>（请详细描述当前存在的问题、改进的必要性和预期目标）</w:t>
      </w:r>
    </w:p>
    <w:p w14:paraId="179CF55F"/>
    <w:p w14:paraId="449D6968"/>
    <w:p w14:paraId="1141B287"/>
    <w:p w14:paraId="093943FB"/>
    <w:p w14:paraId="0EA66292">
      <w:pPr>
        <w:pStyle w:val="3"/>
      </w:pPr>
      <w:r>
        <w:t>P - Plan 计划</w:t>
      </w:r>
    </w:p>
    <w:p w14:paraId="1C558139">
      <w:pPr>
        <w:pStyle w:val="4"/>
      </w:pPr>
      <w:r>
        <w:t>1. 改进目标（SMART 原则）</w:t>
      </w:r>
    </w:p>
    <w:p w14:paraId="7D106E13">
      <w:r>
        <w:t>（目标应具体、可衡量、可实现、相关性强、有时限）</w:t>
      </w:r>
    </w:p>
    <w:p w14:paraId="6CA28389"/>
    <w:p w14:paraId="24BCB2BF"/>
    <w:p w14:paraId="01C8AFAD"/>
    <w:p w14:paraId="2F3EFFE7">
      <w:pPr>
        <w:pStyle w:val="4"/>
      </w:pPr>
      <w:r>
        <w:t>2. 关键指标（KPI）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533EB31">
        <w:tc>
          <w:tcPr>
            <w:tcW w:w="2160" w:type="dxa"/>
          </w:tcPr>
          <w:p w14:paraId="7F8A3C86">
            <w:pPr>
              <w:spacing w:after="0" w:line="240" w:lineRule="auto"/>
            </w:pPr>
            <w:r>
              <w:rPr>
                <w:b/>
                <w:sz w:val="20"/>
              </w:rPr>
              <w:t>指标名称</w:t>
            </w:r>
          </w:p>
        </w:tc>
        <w:tc>
          <w:tcPr>
            <w:tcW w:w="2160" w:type="dxa"/>
          </w:tcPr>
          <w:p w14:paraId="67389BF3">
            <w:pPr>
              <w:spacing w:after="0" w:line="240" w:lineRule="auto"/>
            </w:pPr>
            <w:r>
              <w:rPr>
                <w:b/>
                <w:sz w:val="20"/>
              </w:rPr>
              <w:t>改进前基准值</w:t>
            </w:r>
          </w:p>
        </w:tc>
        <w:tc>
          <w:tcPr>
            <w:tcW w:w="2160" w:type="dxa"/>
          </w:tcPr>
          <w:p w14:paraId="01D917F5">
            <w:pPr>
              <w:spacing w:after="0" w:line="240" w:lineRule="auto"/>
            </w:pPr>
            <w:r>
              <w:rPr>
                <w:b/>
                <w:sz w:val="20"/>
              </w:rPr>
              <w:t>目标值</w:t>
            </w:r>
          </w:p>
        </w:tc>
        <w:tc>
          <w:tcPr>
            <w:tcW w:w="2160" w:type="dxa"/>
          </w:tcPr>
          <w:p w14:paraId="62BA3855">
            <w:pPr>
              <w:spacing w:after="0" w:line="240" w:lineRule="auto"/>
            </w:pPr>
            <w:r>
              <w:rPr>
                <w:b/>
                <w:sz w:val="20"/>
              </w:rPr>
              <w:t>完成期限</w:t>
            </w:r>
          </w:p>
        </w:tc>
      </w:tr>
      <w:tr w14:paraId="5E6E547B">
        <w:tc>
          <w:tcPr>
            <w:tcW w:w="2160" w:type="dxa"/>
          </w:tcPr>
          <w:p w14:paraId="601C2C6C">
            <w:pPr>
              <w:spacing w:after="0" w:line="240" w:lineRule="auto"/>
            </w:pPr>
          </w:p>
        </w:tc>
        <w:tc>
          <w:tcPr>
            <w:tcW w:w="2160" w:type="dxa"/>
          </w:tcPr>
          <w:p w14:paraId="17239923">
            <w:pPr>
              <w:spacing w:after="0" w:line="240" w:lineRule="auto"/>
            </w:pPr>
          </w:p>
        </w:tc>
        <w:tc>
          <w:tcPr>
            <w:tcW w:w="2160" w:type="dxa"/>
          </w:tcPr>
          <w:p w14:paraId="0F26760B">
            <w:pPr>
              <w:spacing w:after="0" w:line="240" w:lineRule="auto"/>
            </w:pPr>
          </w:p>
        </w:tc>
        <w:tc>
          <w:tcPr>
            <w:tcW w:w="2160" w:type="dxa"/>
          </w:tcPr>
          <w:p w14:paraId="5ABDE99B">
            <w:pPr>
              <w:spacing w:after="0" w:line="240" w:lineRule="auto"/>
            </w:pPr>
          </w:p>
        </w:tc>
      </w:tr>
    </w:tbl>
    <w:p w14:paraId="30B53C89">
      <w:pPr>
        <w:pStyle w:val="4"/>
      </w:pPr>
      <w:r>
        <w:t>3. 实施方案/步骤</w:t>
      </w:r>
    </w:p>
    <w:p w14:paraId="090B0A03">
      <w:r>
        <w:t>（详细描述实施步骤、方法、资源需求）</w:t>
      </w:r>
    </w:p>
    <w:p w14:paraId="1984A021"/>
    <w:p w14:paraId="1249DE7F"/>
    <w:p w14:paraId="4DE52403"/>
    <w:p w14:paraId="29C2D001"/>
    <w:p w14:paraId="0F18FDF5">
      <w:pPr>
        <w:pStyle w:val="4"/>
      </w:pPr>
      <w:r>
        <w:t>4. 风险评估与应对措施</w:t>
      </w:r>
    </w:p>
    <w:p w14:paraId="5965BC25">
      <w:r>
        <w:t>（识别可能的风险及应对预案）</w:t>
      </w:r>
    </w:p>
    <w:p w14:paraId="75AC7FE9"/>
    <w:p w14:paraId="2CC7AA33"/>
    <w:p w14:paraId="342A9503">
      <w:r>
        <w:br w:type="page"/>
      </w:r>
    </w:p>
    <w:p w14:paraId="24D21CE5">
      <w:pPr>
        <w:pStyle w:val="3"/>
      </w:pPr>
      <w:r>
        <w:t>D - Do 执行</w:t>
      </w:r>
    </w:p>
    <w:p w14:paraId="0B6FF469">
      <w:pPr>
        <w:pStyle w:val="4"/>
      </w:pPr>
      <w:r>
        <w:t>1. 执行记录</w:t>
      </w:r>
    </w:p>
    <w:p w14:paraId="33521693">
      <w:r>
        <w:t>（记录实际执行过程、时间节点、参与人员）</w:t>
      </w:r>
    </w:p>
    <w:p w14:paraId="030E0E37"/>
    <w:p w14:paraId="4676FE3C"/>
    <w:p w14:paraId="77DEF3C8"/>
    <w:p w14:paraId="7E5D5CC5">
      <w:pPr>
        <w:pStyle w:val="4"/>
      </w:pPr>
      <w:r>
        <w:t>2. 执行过程中的问题与调整</w:t>
      </w:r>
    </w:p>
    <w:p w14:paraId="2C58CCC5">
      <w:r>
        <w:t>（记录执行中遇到的问题及临时调整措施）</w:t>
      </w:r>
    </w:p>
    <w:p w14:paraId="016B9637"/>
    <w:p w14:paraId="1F1BA183"/>
    <w:p w14:paraId="1D189566">
      <w:pPr>
        <w:pStyle w:val="4"/>
      </w:pPr>
      <w:r>
        <w:t>3. 数据收集</w:t>
      </w:r>
    </w:p>
    <w:p w14:paraId="32920CE3">
      <w:r>
        <w:t>（收集执行过程中的关键数据和证据）</w:t>
      </w:r>
    </w:p>
    <w:p w14:paraId="371BD84E"/>
    <w:p w14:paraId="3F7A4765"/>
    <w:p w14:paraId="35793EE1">
      <w:pPr>
        <w:pStyle w:val="4"/>
      </w:pPr>
      <w:r>
        <w:t>4. 任务跟踪表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7CE648E8">
        <w:tc>
          <w:tcPr>
            <w:tcW w:w="1440" w:type="dxa"/>
          </w:tcPr>
          <w:p w14:paraId="479F48E0">
            <w:pPr>
              <w:spacing w:after="0" w:line="240" w:lineRule="auto"/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440" w:type="dxa"/>
          </w:tcPr>
          <w:p w14:paraId="6C531BBB">
            <w:pPr>
              <w:spacing w:after="0" w:line="240" w:lineRule="auto"/>
            </w:pPr>
            <w:r>
              <w:rPr>
                <w:b/>
                <w:sz w:val="20"/>
              </w:rPr>
              <w:t>执行内容</w:t>
            </w:r>
          </w:p>
        </w:tc>
        <w:tc>
          <w:tcPr>
            <w:tcW w:w="1440" w:type="dxa"/>
          </w:tcPr>
          <w:p w14:paraId="36442065">
            <w:pPr>
              <w:spacing w:after="0" w:line="240" w:lineRule="auto"/>
            </w:pPr>
            <w:r>
              <w:rPr>
                <w:b/>
                <w:sz w:val="20"/>
              </w:rPr>
              <w:t>负责人</w:t>
            </w:r>
          </w:p>
        </w:tc>
        <w:tc>
          <w:tcPr>
            <w:tcW w:w="1440" w:type="dxa"/>
          </w:tcPr>
          <w:p w14:paraId="3483B179">
            <w:pPr>
              <w:spacing w:after="0" w:line="240" w:lineRule="auto"/>
            </w:pPr>
            <w:r>
              <w:rPr>
                <w:b/>
                <w:sz w:val="20"/>
              </w:rPr>
              <w:t>计划日期</w:t>
            </w:r>
          </w:p>
        </w:tc>
        <w:tc>
          <w:tcPr>
            <w:tcW w:w="1440" w:type="dxa"/>
          </w:tcPr>
          <w:p w14:paraId="3A958BF5">
            <w:pPr>
              <w:spacing w:after="0" w:line="240" w:lineRule="auto"/>
            </w:pPr>
            <w:r>
              <w:rPr>
                <w:b/>
                <w:sz w:val="20"/>
              </w:rPr>
              <w:t>实际日期</w:t>
            </w:r>
          </w:p>
        </w:tc>
        <w:tc>
          <w:tcPr>
            <w:tcW w:w="1440" w:type="dxa"/>
          </w:tcPr>
          <w:p w14:paraId="000412BD">
            <w:pPr>
              <w:spacing w:after="0" w:line="240" w:lineRule="auto"/>
            </w:pPr>
            <w:r>
              <w:rPr>
                <w:b/>
                <w:sz w:val="20"/>
              </w:rPr>
              <w:t>状态</w:t>
            </w:r>
          </w:p>
        </w:tc>
      </w:tr>
      <w:tr w14:paraId="545622C9">
        <w:tc>
          <w:tcPr>
            <w:tcW w:w="1440" w:type="dxa"/>
          </w:tcPr>
          <w:p w14:paraId="33B6F69D">
            <w:pPr>
              <w:spacing w:after="0" w:line="240" w:lineRule="auto"/>
            </w:pPr>
            <w:r>
              <w:rPr>
                <w:sz w:val="20"/>
              </w:rPr>
              <w:t>1</w:t>
            </w:r>
          </w:p>
        </w:tc>
        <w:tc>
          <w:tcPr>
            <w:tcW w:w="1440" w:type="dxa"/>
          </w:tcPr>
          <w:p w14:paraId="32D142B9">
            <w:pPr>
              <w:spacing w:after="0" w:line="240" w:lineRule="auto"/>
            </w:pPr>
          </w:p>
        </w:tc>
        <w:tc>
          <w:tcPr>
            <w:tcW w:w="1440" w:type="dxa"/>
          </w:tcPr>
          <w:p w14:paraId="6B82F3E7">
            <w:pPr>
              <w:spacing w:after="0" w:line="240" w:lineRule="auto"/>
            </w:pPr>
          </w:p>
        </w:tc>
        <w:tc>
          <w:tcPr>
            <w:tcW w:w="1440" w:type="dxa"/>
          </w:tcPr>
          <w:p w14:paraId="2DAF9D39">
            <w:pPr>
              <w:spacing w:after="0" w:line="240" w:lineRule="auto"/>
            </w:pPr>
          </w:p>
        </w:tc>
        <w:tc>
          <w:tcPr>
            <w:tcW w:w="1440" w:type="dxa"/>
          </w:tcPr>
          <w:p w14:paraId="3F092061">
            <w:pPr>
              <w:spacing w:after="0" w:line="240" w:lineRule="auto"/>
            </w:pPr>
          </w:p>
        </w:tc>
        <w:tc>
          <w:tcPr>
            <w:tcW w:w="1440" w:type="dxa"/>
          </w:tcPr>
          <w:p w14:paraId="0718659A">
            <w:pPr>
              <w:spacing w:after="0" w:line="240" w:lineRule="auto"/>
            </w:pPr>
            <w:r>
              <w:rPr>
                <w:sz w:val="20"/>
              </w:rPr>
              <w:t>□ 待执行</w:t>
            </w:r>
          </w:p>
        </w:tc>
      </w:tr>
      <w:tr w14:paraId="2E4A17B6">
        <w:tc>
          <w:tcPr>
            <w:tcW w:w="1440" w:type="dxa"/>
          </w:tcPr>
          <w:p w14:paraId="10B39F7E">
            <w:pPr>
              <w:spacing w:after="0" w:line="240" w:lineRule="auto"/>
            </w:pPr>
            <w:r>
              <w:rPr>
                <w:sz w:val="20"/>
              </w:rPr>
              <w:t>2</w:t>
            </w:r>
          </w:p>
        </w:tc>
        <w:tc>
          <w:tcPr>
            <w:tcW w:w="1440" w:type="dxa"/>
          </w:tcPr>
          <w:p w14:paraId="152C1960">
            <w:pPr>
              <w:spacing w:after="0" w:line="240" w:lineRule="auto"/>
            </w:pPr>
          </w:p>
        </w:tc>
        <w:tc>
          <w:tcPr>
            <w:tcW w:w="1440" w:type="dxa"/>
          </w:tcPr>
          <w:p w14:paraId="74C80E08">
            <w:pPr>
              <w:spacing w:after="0" w:line="240" w:lineRule="auto"/>
            </w:pPr>
          </w:p>
        </w:tc>
        <w:tc>
          <w:tcPr>
            <w:tcW w:w="1440" w:type="dxa"/>
          </w:tcPr>
          <w:p w14:paraId="11BFC6DD">
            <w:pPr>
              <w:spacing w:after="0" w:line="240" w:lineRule="auto"/>
            </w:pPr>
          </w:p>
        </w:tc>
        <w:tc>
          <w:tcPr>
            <w:tcW w:w="1440" w:type="dxa"/>
          </w:tcPr>
          <w:p w14:paraId="04390A45">
            <w:pPr>
              <w:spacing w:after="0" w:line="240" w:lineRule="auto"/>
            </w:pPr>
          </w:p>
        </w:tc>
        <w:tc>
          <w:tcPr>
            <w:tcW w:w="1440" w:type="dxa"/>
          </w:tcPr>
          <w:p w14:paraId="71C961CB">
            <w:pPr>
              <w:spacing w:after="0" w:line="240" w:lineRule="auto"/>
            </w:pPr>
            <w:r>
              <w:rPr>
                <w:sz w:val="20"/>
              </w:rPr>
              <w:t>□ 进行中</w:t>
            </w:r>
          </w:p>
        </w:tc>
      </w:tr>
      <w:tr w14:paraId="189F0AFC">
        <w:tc>
          <w:tcPr>
            <w:tcW w:w="1440" w:type="dxa"/>
          </w:tcPr>
          <w:p w14:paraId="004BE34C">
            <w:pPr>
              <w:spacing w:after="0"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1440" w:type="dxa"/>
          </w:tcPr>
          <w:p w14:paraId="4BCE0ADF">
            <w:pPr>
              <w:spacing w:after="0" w:line="240" w:lineRule="auto"/>
            </w:pPr>
          </w:p>
        </w:tc>
        <w:tc>
          <w:tcPr>
            <w:tcW w:w="1440" w:type="dxa"/>
          </w:tcPr>
          <w:p w14:paraId="43F7E21B">
            <w:pPr>
              <w:spacing w:after="0" w:line="240" w:lineRule="auto"/>
            </w:pPr>
          </w:p>
        </w:tc>
        <w:tc>
          <w:tcPr>
            <w:tcW w:w="1440" w:type="dxa"/>
          </w:tcPr>
          <w:p w14:paraId="3ACB3712">
            <w:pPr>
              <w:spacing w:after="0" w:line="240" w:lineRule="auto"/>
            </w:pPr>
          </w:p>
        </w:tc>
        <w:tc>
          <w:tcPr>
            <w:tcW w:w="1440" w:type="dxa"/>
          </w:tcPr>
          <w:p w14:paraId="39A139AE">
            <w:pPr>
              <w:spacing w:after="0" w:line="240" w:lineRule="auto"/>
            </w:pPr>
          </w:p>
        </w:tc>
        <w:tc>
          <w:tcPr>
            <w:tcW w:w="1440" w:type="dxa"/>
          </w:tcPr>
          <w:p w14:paraId="262C7618">
            <w:pPr>
              <w:spacing w:after="0" w:line="240" w:lineRule="auto"/>
            </w:pPr>
            <w:r>
              <w:rPr>
                <w:sz w:val="20"/>
              </w:rPr>
              <w:t>□ 已完成</w:t>
            </w:r>
          </w:p>
        </w:tc>
      </w:tr>
    </w:tbl>
    <w:p w14:paraId="2C04593A">
      <w:pPr>
        <w:pStyle w:val="3"/>
      </w:pPr>
      <w:r>
        <w:t>C - Check 检查</w:t>
      </w:r>
    </w:p>
    <w:p w14:paraId="1F21827D">
      <w:pPr>
        <w:pStyle w:val="4"/>
      </w:pPr>
      <w:r>
        <w:t>1. 效果验证数据</w:t>
      </w:r>
    </w:p>
    <w:p w14:paraId="64F02D97">
      <w:r>
        <w:t>（记录改进后的实际数据和效果）</w:t>
      </w:r>
    </w:p>
    <w:p w14:paraId="6BAD1E0B"/>
    <w:p w14:paraId="4164E442"/>
    <w:p w14:paraId="2AEBE26D">
      <w:pPr>
        <w:pStyle w:val="4"/>
      </w:pPr>
      <w:r>
        <w:t>2. 改进前后对比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13653A2D">
        <w:tc>
          <w:tcPr>
            <w:tcW w:w="2160" w:type="dxa"/>
          </w:tcPr>
          <w:p w14:paraId="6B336956">
            <w:pPr>
              <w:spacing w:after="0" w:line="240" w:lineRule="auto"/>
            </w:pPr>
            <w:r>
              <w:rPr>
                <w:b/>
                <w:sz w:val="20"/>
              </w:rPr>
              <w:t>指标名称</w:t>
            </w:r>
          </w:p>
        </w:tc>
        <w:tc>
          <w:tcPr>
            <w:tcW w:w="2160" w:type="dxa"/>
          </w:tcPr>
          <w:p w14:paraId="05F19F40">
            <w:pPr>
              <w:spacing w:after="0" w:line="240" w:lineRule="auto"/>
            </w:pPr>
            <w:r>
              <w:rPr>
                <w:b/>
                <w:sz w:val="20"/>
              </w:rPr>
              <w:t>改进前</w:t>
            </w:r>
          </w:p>
        </w:tc>
        <w:tc>
          <w:tcPr>
            <w:tcW w:w="2160" w:type="dxa"/>
          </w:tcPr>
          <w:p w14:paraId="1363EAD7">
            <w:pPr>
              <w:spacing w:after="0" w:line="240" w:lineRule="auto"/>
            </w:pPr>
            <w:r>
              <w:rPr>
                <w:b/>
                <w:sz w:val="20"/>
              </w:rPr>
              <w:t>改进后</w:t>
            </w:r>
          </w:p>
        </w:tc>
        <w:tc>
          <w:tcPr>
            <w:tcW w:w="2160" w:type="dxa"/>
          </w:tcPr>
          <w:p w14:paraId="41A7B1C3">
            <w:pPr>
              <w:spacing w:after="0" w:line="240" w:lineRule="auto"/>
            </w:pPr>
            <w:r>
              <w:rPr>
                <w:b/>
                <w:sz w:val="20"/>
              </w:rPr>
              <w:t>改善幅度</w:t>
            </w:r>
          </w:p>
        </w:tc>
      </w:tr>
      <w:tr w14:paraId="3B2D60A9">
        <w:tc>
          <w:tcPr>
            <w:tcW w:w="2160" w:type="dxa"/>
          </w:tcPr>
          <w:p w14:paraId="59C680E7">
            <w:pPr>
              <w:spacing w:after="0" w:line="240" w:lineRule="auto"/>
            </w:pPr>
          </w:p>
        </w:tc>
        <w:tc>
          <w:tcPr>
            <w:tcW w:w="2160" w:type="dxa"/>
          </w:tcPr>
          <w:p w14:paraId="031ECCDD">
            <w:pPr>
              <w:spacing w:after="0" w:line="240" w:lineRule="auto"/>
            </w:pPr>
          </w:p>
        </w:tc>
        <w:tc>
          <w:tcPr>
            <w:tcW w:w="2160" w:type="dxa"/>
          </w:tcPr>
          <w:p w14:paraId="2AE2D8EE">
            <w:pPr>
              <w:spacing w:after="0" w:line="240" w:lineRule="auto"/>
            </w:pPr>
          </w:p>
        </w:tc>
        <w:tc>
          <w:tcPr>
            <w:tcW w:w="2160" w:type="dxa"/>
          </w:tcPr>
          <w:p w14:paraId="59DF6C79">
            <w:pPr>
              <w:spacing w:after="0" w:line="240" w:lineRule="auto"/>
            </w:pPr>
          </w:p>
        </w:tc>
      </w:tr>
      <w:tr w14:paraId="7D6AB150">
        <w:tc>
          <w:tcPr>
            <w:tcW w:w="2160" w:type="dxa"/>
          </w:tcPr>
          <w:p w14:paraId="7B670381">
            <w:pPr>
              <w:spacing w:after="0" w:line="240" w:lineRule="auto"/>
            </w:pPr>
          </w:p>
        </w:tc>
        <w:tc>
          <w:tcPr>
            <w:tcW w:w="2160" w:type="dxa"/>
          </w:tcPr>
          <w:p w14:paraId="71558C6F">
            <w:pPr>
              <w:spacing w:after="0" w:line="240" w:lineRule="auto"/>
            </w:pPr>
          </w:p>
        </w:tc>
        <w:tc>
          <w:tcPr>
            <w:tcW w:w="2160" w:type="dxa"/>
          </w:tcPr>
          <w:p w14:paraId="74C94BA5">
            <w:pPr>
              <w:spacing w:after="0" w:line="240" w:lineRule="auto"/>
            </w:pPr>
          </w:p>
        </w:tc>
        <w:tc>
          <w:tcPr>
            <w:tcW w:w="2160" w:type="dxa"/>
          </w:tcPr>
          <w:p w14:paraId="7F92DE7E">
            <w:pPr>
              <w:spacing w:after="0" w:line="240" w:lineRule="auto"/>
            </w:pPr>
          </w:p>
        </w:tc>
      </w:tr>
      <w:tr w14:paraId="3C3C459D">
        <w:tc>
          <w:tcPr>
            <w:tcW w:w="2160" w:type="dxa"/>
          </w:tcPr>
          <w:p w14:paraId="22193949">
            <w:pPr>
              <w:spacing w:after="0" w:line="240" w:lineRule="auto"/>
            </w:pPr>
          </w:p>
        </w:tc>
        <w:tc>
          <w:tcPr>
            <w:tcW w:w="2160" w:type="dxa"/>
          </w:tcPr>
          <w:p w14:paraId="6083FEA1">
            <w:pPr>
              <w:spacing w:after="0" w:line="240" w:lineRule="auto"/>
            </w:pPr>
          </w:p>
        </w:tc>
        <w:tc>
          <w:tcPr>
            <w:tcW w:w="2160" w:type="dxa"/>
          </w:tcPr>
          <w:p w14:paraId="4BA4DADE">
            <w:pPr>
              <w:spacing w:after="0" w:line="240" w:lineRule="auto"/>
            </w:pPr>
          </w:p>
        </w:tc>
        <w:tc>
          <w:tcPr>
            <w:tcW w:w="2160" w:type="dxa"/>
          </w:tcPr>
          <w:p w14:paraId="156B7312">
            <w:pPr>
              <w:spacing w:after="0" w:line="240" w:lineRule="auto"/>
            </w:pPr>
          </w:p>
        </w:tc>
      </w:tr>
    </w:tbl>
    <w:p w14:paraId="63F8D3BD">
      <w:pPr>
        <w:pStyle w:val="4"/>
      </w:pPr>
      <w:r>
        <w:t>3. 目标达成情况分析</w:t>
      </w:r>
    </w:p>
    <w:p w14:paraId="4F6477CE">
      <w:r>
        <w:t>（分析目标是否达成，未达成的原因是什么）</w:t>
      </w:r>
    </w:p>
    <w:p w14:paraId="6529E4D5"/>
    <w:p w14:paraId="3900C4F0"/>
    <w:p w14:paraId="3658110D"/>
    <w:p w14:paraId="26C51988">
      <w:pPr>
        <w:pStyle w:val="4"/>
      </w:pPr>
      <w:r>
        <w:t>4. 与预期的差异分析</w:t>
      </w:r>
    </w:p>
    <w:p w14:paraId="7F1BBA58">
      <w:r>
        <w:t>（对比计划与实际结果的差异，分析原因）</w:t>
      </w:r>
    </w:p>
    <w:p w14:paraId="5FC50AC9"/>
    <w:p w14:paraId="01389BAD"/>
    <w:p w14:paraId="7DB19CDE">
      <w:r>
        <w:br w:type="page"/>
      </w:r>
    </w:p>
    <w:p w14:paraId="6FDEDA2E">
      <w:pPr>
        <w:pStyle w:val="3"/>
      </w:pPr>
      <w:r>
        <w:t>A - Act 改进</w:t>
      </w:r>
    </w:p>
    <w:p w14:paraId="7ED5EC6E">
      <w:pPr>
        <w:pStyle w:val="4"/>
      </w:pPr>
      <w:r>
        <w:t>1. 成功经验总结</w:t>
      </w:r>
    </w:p>
    <w:p w14:paraId="35A5F515">
      <w:r>
        <w:t>（总结本次改进中的成功做法和经验）</w:t>
      </w:r>
    </w:p>
    <w:p w14:paraId="1F4FCB67"/>
    <w:p w14:paraId="5DC7B7F5"/>
    <w:p w14:paraId="16708533"/>
    <w:p w14:paraId="45B73B41">
      <w:pPr>
        <w:pStyle w:val="4"/>
      </w:pPr>
      <w:r>
        <w:t>2. 待改进事项</w:t>
      </w:r>
    </w:p>
    <w:p w14:paraId="58AC343A">
      <w:r>
        <w:t>（识别仍需改进的问题和不足）</w:t>
      </w:r>
    </w:p>
    <w:p w14:paraId="4B01B141"/>
    <w:p w14:paraId="04C8DBA0"/>
    <w:p w14:paraId="7E647E1F">
      <w:pPr>
        <w:pStyle w:val="4"/>
      </w:pPr>
      <w:r>
        <w:t>3. 标准化措施</w:t>
      </w:r>
    </w:p>
    <w:p w14:paraId="696653FD">
      <w:r>
        <w:t>（将成功经验固化为标准流程、制度或规范）</w:t>
      </w:r>
    </w:p>
    <w:p w14:paraId="587AF45E"/>
    <w:p w14:paraId="5EF750D9"/>
    <w:p w14:paraId="2135C81D">
      <w:pPr>
        <w:pStyle w:val="4"/>
      </w:pPr>
      <w:r>
        <w:t>4. 下一步行动计划</w:t>
      </w:r>
    </w:p>
    <w:p w14:paraId="7EBB6348">
      <w:r>
        <w:t>（制定下一轮 PDCA 循环的改进计划）</w:t>
      </w:r>
    </w:p>
    <w:p w14:paraId="29AE1A8F"/>
    <w:p w14:paraId="587CA8BA"/>
    <w:p w14:paraId="171B2459">
      <w:pPr>
        <w:pStyle w:val="4"/>
      </w:pPr>
      <w:r>
        <w:t>5. 是否进入下一轮 PDCA</w:t>
      </w:r>
    </w:p>
    <w:p w14:paraId="677BC40D">
      <w:r>
        <w:t>□ 是 - 继续改进    □ 否 - 已达成目标</w:t>
      </w:r>
    </w:p>
    <w:p w14:paraId="63ED1F1E">
      <w:r>
        <w:t>标准化文件编号：____________________</w:t>
      </w:r>
    </w:p>
    <w:p w14:paraId="0F2A3914">
      <w:r>
        <w:t>归档日期：____________________</w:t>
      </w:r>
    </w:p>
    <w:p w14:paraId="21CEA12F">
      <w:pPr>
        <w:pStyle w:val="3"/>
      </w:pPr>
      <w:r>
        <w:t>📊 效果验证指标汇总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14:paraId="6268CB92">
        <w:tc>
          <w:tcPr>
            <w:tcW w:w="1234" w:type="dxa"/>
          </w:tcPr>
          <w:p w14:paraId="28D79C4D">
            <w:pPr>
              <w:spacing w:after="0" w:line="240" w:lineRule="auto"/>
            </w:pPr>
            <w:r>
              <w:rPr>
                <w:b/>
                <w:sz w:val="18"/>
              </w:rPr>
              <w:t>指标名称</w:t>
            </w:r>
          </w:p>
        </w:tc>
        <w:tc>
          <w:tcPr>
            <w:tcW w:w="1234" w:type="dxa"/>
          </w:tcPr>
          <w:p w14:paraId="4CFECC8A">
            <w:pPr>
              <w:spacing w:after="0" w:line="240" w:lineRule="auto"/>
            </w:pPr>
            <w:r>
              <w:rPr>
                <w:b/>
                <w:sz w:val="18"/>
              </w:rPr>
              <w:t>改进前</w:t>
            </w:r>
          </w:p>
        </w:tc>
        <w:tc>
          <w:tcPr>
            <w:tcW w:w="1234" w:type="dxa"/>
          </w:tcPr>
          <w:p w14:paraId="281D0BF1">
            <w:pPr>
              <w:spacing w:after="0" w:line="240" w:lineRule="auto"/>
            </w:pPr>
            <w:r>
              <w:rPr>
                <w:b/>
                <w:sz w:val="18"/>
              </w:rPr>
              <w:t>改进后</w:t>
            </w:r>
          </w:p>
        </w:tc>
        <w:tc>
          <w:tcPr>
            <w:tcW w:w="1234" w:type="dxa"/>
          </w:tcPr>
          <w:p w14:paraId="23499664">
            <w:pPr>
              <w:spacing w:after="0" w:line="240" w:lineRule="auto"/>
            </w:pPr>
            <w:r>
              <w:rPr>
                <w:b/>
                <w:sz w:val="18"/>
              </w:rPr>
              <w:t>目标值</w:t>
            </w:r>
          </w:p>
        </w:tc>
        <w:tc>
          <w:tcPr>
            <w:tcW w:w="1234" w:type="dxa"/>
          </w:tcPr>
          <w:p w14:paraId="0664630B">
            <w:pPr>
              <w:spacing w:after="0" w:line="240" w:lineRule="auto"/>
            </w:pPr>
            <w:r>
              <w:rPr>
                <w:b/>
                <w:sz w:val="18"/>
              </w:rPr>
              <w:t>改善幅度</w:t>
            </w:r>
          </w:p>
        </w:tc>
        <w:tc>
          <w:tcPr>
            <w:tcW w:w="1234" w:type="dxa"/>
          </w:tcPr>
          <w:p w14:paraId="356921E8">
            <w:pPr>
              <w:spacing w:after="0" w:line="240" w:lineRule="auto"/>
            </w:pPr>
            <w:r>
              <w:rPr>
                <w:b/>
                <w:sz w:val="18"/>
              </w:rPr>
              <w:t>达成率</w:t>
            </w:r>
          </w:p>
        </w:tc>
        <w:tc>
          <w:tcPr>
            <w:tcW w:w="1234" w:type="dxa"/>
          </w:tcPr>
          <w:p w14:paraId="0AE1E421">
            <w:pPr>
              <w:spacing w:after="0" w:line="240" w:lineRule="auto"/>
            </w:pPr>
            <w:r>
              <w:rPr>
                <w:b/>
                <w:sz w:val="18"/>
              </w:rPr>
              <w:t>状态</w:t>
            </w:r>
          </w:p>
        </w:tc>
      </w:tr>
      <w:tr w14:paraId="428D3EE9">
        <w:tc>
          <w:tcPr>
            <w:tcW w:w="1234" w:type="dxa"/>
          </w:tcPr>
          <w:p w14:paraId="28101C52">
            <w:pPr>
              <w:spacing w:after="0" w:line="240" w:lineRule="auto"/>
            </w:pPr>
          </w:p>
        </w:tc>
        <w:tc>
          <w:tcPr>
            <w:tcW w:w="1234" w:type="dxa"/>
          </w:tcPr>
          <w:p w14:paraId="31AC7AB7">
            <w:pPr>
              <w:spacing w:after="0" w:line="240" w:lineRule="auto"/>
            </w:pPr>
          </w:p>
        </w:tc>
        <w:tc>
          <w:tcPr>
            <w:tcW w:w="1234" w:type="dxa"/>
          </w:tcPr>
          <w:p w14:paraId="627B6051">
            <w:pPr>
              <w:spacing w:after="0" w:line="240" w:lineRule="auto"/>
            </w:pPr>
          </w:p>
        </w:tc>
        <w:tc>
          <w:tcPr>
            <w:tcW w:w="1234" w:type="dxa"/>
          </w:tcPr>
          <w:p w14:paraId="57272356">
            <w:pPr>
              <w:spacing w:after="0" w:line="240" w:lineRule="auto"/>
            </w:pPr>
          </w:p>
        </w:tc>
        <w:tc>
          <w:tcPr>
            <w:tcW w:w="1234" w:type="dxa"/>
          </w:tcPr>
          <w:p w14:paraId="7960CE9D">
            <w:pPr>
              <w:spacing w:after="0" w:line="240" w:lineRule="auto"/>
            </w:pPr>
          </w:p>
        </w:tc>
        <w:tc>
          <w:tcPr>
            <w:tcW w:w="1234" w:type="dxa"/>
          </w:tcPr>
          <w:p w14:paraId="1DF61067">
            <w:pPr>
              <w:spacing w:after="0" w:line="240" w:lineRule="auto"/>
            </w:pPr>
          </w:p>
        </w:tc>
        <w:tc>
          <w:tcPr>
            <w:tcW w:w="1234" w:type="dxa"/>
          </w:tcPr>
          <w:p w14:paraId="7E9A14F2">
            <w:pPr>
              <w:spacing w:after="0" w:line="240" w:lineRule="auto"/>
            </w:pPr>
            <w:r>
              <w:rPr>
                <w:sz w:val="18"/>
              </w:rPr>
              <w:t>□ 已达成</w:t>
            </w:r>
          </w:p>
        </w:tc>
      </w:tr>
      <w:tr w14:paraId="63D3AF6D">
        <w:tc>
          <w:tcPr>
            <w:tcW w:w="1234" w:type="dxa"/>
          </w:tcPr>
          <w:p w14:paraId="079AABAF">
            <w:pPr>
              <w:spacing w:after="0" w:line="240" w:lineRule="auto"/>
            </w:pPr>
          </w:p>
        </w:tc>
        <w:tc>
          <w:tcPr>
            <w:tcW w:w="1234" w:type="dxa"/>
          </w:tcPr>
          <w:p w14:paraId="4C002096">
            <w:pPr>
              <w:spacing w:after="0" w:line="240" w:lineRule="auto"/>
            </w:pPr>
          </w:p>
        </w:tc>
        <w:tc>
          <w:tcPr>
            <w:tcW w:w="1234" w:type="dxa"/>
          </w:tcPr>
          <w:p w14:paraId="06CAF3C7">
            <w:pPr>
              <w:spacing w:after="0" w:line="240" w:lineRule="auto"/>
            </w:pPr>
          </w:p>
        </w:tc>
        <w:tc>
          <w:tcPr>
            <w:tcW w:w="1234" w:type="dxa"/>
          </w:tcPr>
          <w:p w14:paraId="1AEDC43F">
            <w:pPr>
              <w:spacing w:after="0" w:line="240" w:lineRule="auto"/>
            </w:pPr>
          </w:p>
        </w:tc>
        <w:tc>
          <w:tcPr>
            <w:tcW w:w="1234" w:type="dxa"/>
          </w:tcPr>
          <w:p w14:paraId="6D8F1473">
            <w:pPr>
              <w:spacing w:after="0" w:line="240" w:lineRule="auto"/>
            </w:pPr>
          </w:p>
        </w:tc>
        <w:tc>
          <w:tcPr>
            <w:tcW w:w="1234" w:type="dxa"/>
          </w:tcPr>
          <w:p w14:paraId="1D83380D">
            <w:pPr>
              <w:spacing w:after="0" w:line="240" w:lineRule="auto"/>
            </w:pPr>
          </w:p>
        </w:tc>
        <w:tc>
          <w:tcPr>
            <w:tcW w:w="1234" w:type="dxa"/>
          </w:tcPr>
          <w:p w14:paraId="22705C6A">
            <w:pPr>
              <w:spacing w:after="0" w:line="240" w:lineRule="auto"/>
            </w:pPr>
            <w:r>
              <w:rPr>
                <w:sz w:val="18"/>
              </w:rPr>
              <w:t>□ 进行中</w:t>
            </w:r>
          </w:p>
        </w:tc>
      </w:tr>
      <w:tr w14:paraId="4C6676A4">
        <w:tc>
          <w:tcPr>
            <w:tcW w:w="1234" w:type="dxa"/>
          </w:tcPr>
          <w:p w14:paraId="72A5CBC6">
            <w:pPr>
              <w:spacing w:after="0" w:line="240" w:lineRule="auto"/>
            </w:pPr>
          </w:p>
        </w:tc>
        <w:tc>
          <w:tcPr>
            <w:tcW w:w="1234" w:type="dxa"/>
          </w:tcPr>
          <w:p w14:paraId="24614EA8">
            <w:pPr>
              <w:spacing w:after="0" w:line="240" w:lineRule="auto"/>
            </w:pPr>
          </w:p>
        </w:tc>
        <w:tc>
          <w:tcPr>
            <w:tcW w:w="1234" w:type="dxa"/>
          </w:tcPr>
          <w:p w14:paraId="246CBA00">
            <w:pPr>
              <w:spacing w:after="0" w:line="240" w:lineRule="auto"/>
            </w:pPr>
          </w:p>
        </w:tc>
        <w:tc>
          <w:tcPr>
            <w:tcW w:w="1234" w:type="dxa"/>
          </w:tcPr>
          <w:p w14:paraId="393B0E43">
            <w:pPr>
              <w:spacing w:after="0" w:line="240" w:lineRule="auto"/>
            </w:pPr>
          </w:p>
        </w:tc>
        <w:tc>
          <w:tcPr>
            <w:tcW w:w="1234" w:type="dxa"/>
          </w:tcPr>
          <w:p w14:paraId="598E35BF">
            <w:pPr>
              <w:spacing w:after="0" w:line="240" w:lineRule="auto"/>
            </w:pPr>
          </w:p>
        </w:tc>
        <w:tc>
          <w:tcPr>
            <w:tcW w:w="1234" w:type="dxa"/>
          </w:tcPr>
          <w:p w14:paraId="58E4AC6C">
            <w:pPr>
              <w:spacing w:after="0" w:line="240" w:lineRule="auto"/>
            </w:pPr>
          </w:p>
        </w:tc>
        <w:tc>
          <w:tcPr>
            <w:tcW w:w="1234" w:type="dxa"/>
          </w:tcPr>
          <w:p w14:paraId="19720227">
            <w:pPr>
              <w:spacing w:after="0" w:line="240" w:lineRule="auto"/>
            </w:pPr>
            <w:r>
              <w:rPr>
                <w:sz w:val="18"/>
              </w:rPr>
              <w:t>□ 待验证</w:t>
            </w:r>
          </w:p>
        </w:tc>
      </w:tr>
    </w:tbl>
    <w:p w14:paraId="37E49093">
      <w:pPr>
        <w:pStyle w:val="3"/>
      </w:pPr>
      <w:r>
        <w:t>✍️ 审批签署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D60F013">
        <w:tc>
          <w:tcPr>
            <w:tcW w:w="2160" w:type="dxa"/>
          </w:tcPr>
          <w:p w14:paraId="19448DF1">
            <w:pPr>
              <w:spacing w:after="0" w:line="240" w:lineRule="auto"/>
            </w:pPr>
            <w:r>
              <w:rPr>
                <w:sz w:val="22"/>
              </w:rPr>
              <w:t>制表人：</w:t>
            </w:r>
          </w:p>
        </w:tc>
        <w:tc>
          <w:tcPr>
            <w:tcW w:w="2160" w:type="dxa"/>
          </w:tcPr>
          <w:p w14:paraId="6567D569">
            <w:pPr>
              <w:spacing w:after="0" w:line="240" w:lineRule="auto"/>
            </w:pPr>
          </w:p>
        </w:tc>
        <w:tc>
          <w:tcPr>
            <w:tcW w:w="2160" w:type="dxa"/>
          </w:tcPr>
          <w:p w14:paraId="704756F0">
            <w:pPr>
              <w:spacing w:after="0" w:line="240" w:lineRule="auto"/>
            </w:pPr>
            <w:r>
              <w:rPr>
                <w:sz w:val="22"/>
              </w:rPr>
              <w:t>日期：</w:t>
            </w:r>
          </w:p>
        </w:tc>
        <w:tc>
          <w:tcPr>
            <w:tcW w:w="2160" w:type="dxa"/>
          </w:tcPr>
          <w:p w14:paraId="1D3E9C28">
            <w:pPr>
              <w:spacing w:after="0" w:line="240" w:lineRule="auto"/>
            </w:pPr>
          </w:p>
        </w:tc>
      </w:tr>
      <w:tr w14:paraId="5B011E2A">
        <w:tc>
          <w:tcPr>
            <w:tcW w:w="2160" w:type="dxa"/>
          </w:tcPr>
          <w:p w14:paraId="7E76C4AE">
            <w:pPr>
              <w:spacing w:after="0" w:line="240" w:lineRule="auto"/>
            </w:pPr>
            <w:r>
              <w:rPr>
                <w:sz w:val="22"/>
              </w:rPr>
              <w:t>部门负责人审核：</w:t>
            </w:r>
          </w:p>
        </w:tc>
        <w:tc>
          <w:tcPr>
            <w:tcW w:w="2160" w:type="dxa"/>
          </w:tcPr>
          <w:p w14:paraId="53808CFD">
            <w:pPr>
              <w:spacing w:after="0" w:line="240" w:lineRule="auto"/>
            </w:pPr>
          </w:p>
        </w:tc>
        <w:tc>
          <w:tcPr>
            <w:tcW w:w="2160" w:type="dxa"/>
          </w:tcPr>
          <w:p w14:paraId="635E75C4">
            <w:pPr>
              <w:spacing w:after="0" w:line="240" w:lineRule="auto"/>
            </w:pPr>
            <w:r>
              <w:rPr>
                <w:sz w:val="22"/>
              </w:rPr>
              <w:t>日期：</w:t>
            </w:r>
          </w:p>
        </w:tc>
        <w:tc>
          <w:tcPr>
            <w:tcW w:w="2160" w:type="dxa"/>
          </w:tcPr>
          <w:p w14:paraId="7DD85721">
            <w:pPr>
              <w:spacing w:after="0" w:line="240" w:lineRule="auto"/>
            </w:pPr>
          </w:p>
        </w:tc>
      </w:tr>
      <w:tr w14:paraId="50B5E452">
        <w:tc>
          <w:tcPr>
            <w:tcW w:w="2160" w:type="dxa"/>
          </w:tcPr>
          <w:p w14:paraId="25553468">
            <w:pPr>
              <w:spacing w:after="0" w:line="240" w:lineRule="auto"/>
            </w:pPr>
            <w:r>
              <w:rPr>
                <w:sz w:val="22"/>
              </w:rPr>
              <w:t>管理者代表批准：</w:t>
            </w:r>
          </w:p>
        </w:tc>
        <w:tc>
          <w:tcPr>
            <w:tcW w:w="2160" w:type="dxa"/>
          </w:tcPr>
          <w:p w14:paraId="26CEE270">
            <w:pPr>
              <w:spacing w:after="0" w:line="240" w:lineRule="auto"/>
            </w:pPr>
          </w:p>
        </w:tc>
        <w:tc>
          <w:tcPr>
            <w:tcW w:w="2160" w:type="dxa"/>
          </w:tcPr>
          <w:p w14:paraId="2CB69A80">
            <w:pPr>
              <w:spacing w:after="0" w:line="240" w:lineRule="auto"/>
            </w:pPr>
            <w:r>
              <w:rPr>
                <w:sz w:val="22"/>
              </w:rPr>
              <w:t>日期：</w:t>
            </w:r>
          </w:p>
        </w:tc>
        <w:tc>
          <w:tcPr>
            <w:tcW w:w="2160" w:type="dxa"/>
          </w:tcPr>
          <w:p w14:paraId="0505E191">
            <w:pPr>
              <w:spacing w:after="0" w:line="240" w:lineRule="auto"/>
            </w:pPr>
          </w:p>
        </w:tc>
      </w:tr>
    </w:tbl>
    <w:p w14:paraId="1F08536B">
      <w:r>
        <w:br w:type="page"/>
      </w:r>
    </w:p>
    <w:p w14:paraId="2167B3FA">
      <w:pPr>
        <w:jc w:val="center"/>
      </w:pPr>
      <w:r>
        <w:rPr>
          <w:color w:val="969696"/>
          <w:sz w:val="18"/>
        </w:rPr>
        <w:t>📌 使用说明：本模板支持打印、复印使用，也可保存为电子文档填写。建议双面打印以节约纸张。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ED1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王林</cp:lastModifiedBy>
  <dcterms:modified xsi:type="dcterms:W3CDTF">2026-04-07T17:29:29Z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EA0225B288BB679579CED46967F3753A_42</vt:lpwstr>
  </property>
</Properties>
</file>